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9A5AD" w14:textId="77777777" w:rsidR="008B1A5F" w:rsidRDefault="0066433C">
      <w:pPr>
        <w:jc w:val="center"/>
      </w:pPr>
      <w:r>
        <w:rPr>
          <w:b/>
          <w:sz w:val="36"/>
        </w:rPr>
        <w:t>Breakout Worksheet – Live Session 1</w:t>
      </w:r>
      <w:r>
        <w:rPr>
          <w:b/>
          <w:sz w:val="36"/>
        </w:rPr>
        <w:br/>
      </w:r>
    </w:p>
    <w:p w14:paraId="1C15E82B" w14:textId="77777777" w:rsidR="008B1A5F" w:rsidRDefault="0066433C">
      <w:r>
        <w:t>Course: Prioritizing and Deploying AI in Primary Care</w:t>
      </w:r>
      <w:r>
        <w:br/>
      </w:r>
    </w:p>
    <w:p w14:paraId="0F787917" w14:textId="77777777" w:rsidR="008B1A5F" w:rsidRDefault="0066433C">
      <w:pPr>
        <w:pStyle w:val="Heading1"/>
      </w:pPr>
      <w:r>
        <w:t>Instructions</w:t>
      </w:r>
    </w:p>
    <w:p w14:paraId="1BCA1510" w14:textId="77777777" w:rsidR="008B1A5F" w:rsidRDefault="0066433C">
      <w:r>
        <w:t>Work in your small group to identify key workflow challenges in your clinic. Focus on real, recurring problems rather than solutions.</w:t>
      </w:r>
    </w:p>
    <w:p w14:paraId="3296D903" w14:textId="77777777" w:rsidR="008B1A5F" w:rsidRDefault="0066433C">
      <w:pPr>
        <w:pStyle w:val="Heading1"/>
      </w:pPr>
      <w:r>
        <w:t xml:space="preserve">Step 1: </w:t>
      </w:r>
      <w:r>
        <w:t>Identify Draining Tasks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B1A5F" w14:paraId="0E2F1867" w14:textId="77777777">
        <w:tc>
          <w:tcPr>
            <w:tcW w:w="2880" w:type="dxa"/>
          </w:tcPr>
          <w:p w14:paraId="60100588" w14:textId="77777777" w:rsidR="008B1A5F" w:rsidRDefault="0066433C">
            <w:r>
              <w:t>Task</w:t>
            </w:r>
          </w:p>
        </w:tc>
        <w:tc>
          <w:tcPr>
            <w:tcW w:w="2880" w:type="dxa"/>
          </w:tcPr>
          <w:p w14:paraId="61B10A25" w14:textId="77777777" w:rsidR="008B1A5F" w:rsidRDefault="0066433C">
            <w:r>
              <w:t>Who is affected?</w:t>
            </w:r>
          </w:p>
        </w:tc>
        <w:tc>
          <w:tcPr>
            <w:tcW w:w="2880" w:type="dxa"/>
          </w:tcPr>
          <w:p w14:paraId="5FDF222E" w14:textId="77777777" w:rsidR="008B1A5F" w:rsidRDefault="0066433C">
            <w:r>
              <w:t>Why is this a problem?</w:t>
            </w:r>
          </w:p>
        </w:tc>
      </w:tr>
      <w:tr w:rsidR="008B1A5F" w14:paraId="2A866639" w14:textId="77777777">
        <w:tc>
          <w:tcPr>
            <w:tcW w:w="2880" w:type="dxa"/>
          </w:tcPr>
          <w:p w14:paraId="3FC7EB27" w14:textId="77777777" w:rsidR="008B1A5F" w:rsidRDefault="008B1A5F"/>
        </w:tc>
        <w:tc>
          <w:tcPr>
            <w:tcW w:w="2880" w:type="dxa"/>
          </w:tcPr>
          <w:p w14:paraId="739518CC" w14:textId="77777777" w:rsidR="008B1A5F" w:rsidRDefault="008B1A5F"/>
        </w:tc>
        <w:tc>
          <w:tcPr>
            <w:tcW w:w="2880" w:type="dxa"/>
          </w:tcPr>
          <w:p w14:paraId="39E53DF3" w14:textId="77777777" w:rsidR="008B1A5F" w:rsidRDefault="008B1A5F"/>
        </w:tc>
      </w:tr>
      <w:tr w:rsidR="008B1A5F" w14:paraId="0EED1BB6" w14:textId="77777777">
        <w:tc>
          <w:tcPr>
            <w:tcW w:w="2880" w:type="dxa"/>
          </w:tcPr>
          <w:p w14:paraId="010C7579" w14:textId="77777777" w:rsidR="008B1A5F" w:rsidRDefault="008B1A5F"/>
        </w:tc>
        <w:tc>
          <w:tcPr>
            <w:tcW w:w="2880" w:type="dxa"/>
          </w:tcPr>
          <w:p w14:paraId="5603517D" w14:textId="77777777" w:rsidR="008B1A5F" w:rsidRDefault="008B1A5F"/>
        </w:tc>
        <w:tc>
          <w:tcPr>
            <w:tcW w:w="2880" w:type="dxa"/>
          </w:tcPr>
          <w:p w14:paraId="5859FA88" w14:textId="77777777" w:rsidR="008B1A5F" w:rsidRDefault="008B1A5F"/>
        </w:tc>
      </w:tr>
      <w:tr w:rsidR="008B1A5F" w14:paraId="5ED2D659" w14:textId="77777777">
        <w:tc>
          <w:tcPr>
            <w:tcW w:w="2880" w:type="dxa"/>
          </w:tcPr>
          <w:p w14:paraId="394CC299" w14:textId="77777777" w:rsidR="008B1A5F" w:rsidRDefault="008B1A5F"/>
        </w:tc>
        <w:tc>
          <w:tcPr>
            <w:tcW w:w="2880" w:type="dxa"/>
          </w:tcPr>
          <w:p w14:paraId="50D24B3C" w14:textId="77777777" w:rsidR="008B1A5F" w:rsidRDefault="008B1A5F"/>
        </w:tc>
        <w:tc>
          <w:tcPr>
            <w:tcW w:w="2880" w:type="dxa"/>
          </w:tcPr>
          <w:p w14:paraId="2E9D2CF7" w14:textId="77777777" w:rsidR="008B1A5F" w:rsidRDefault="008B1A5F"/>
        </w:tc>
      </w:tr>
      <w:tr w:rsidR="008B1A5F" w14:paraId="6E3D8006" w14:textId="77777777">
        <w:tc>
          <w:tcPr>
            <w:tcW w:w="2880" w:type="dxa"/>
          </w:tcPr>
          <w:p w14:paraId="5975ED45" w14:textId="77777777" w:rsidR="008B1A5F" w:rsidRDefault="008B1A5F"/>
        </w:tc>
        <w:tc>
          <w:tcPr>
            <w:tcW w:w="2880" w:type="dxa"/>
          </w:tcPr>
          <w:p w14:paraId="1C1C6136" w14:textId="77777777" w:rsidR="008B1A5F" w:rsidRDefault="008B1A5F"/>
        </w:tc>
        <w:tc>
          <w:tcPr>
            <w:tcW w:w="2880" w:type="dxa"/>
          </w:tcPr>
          <w:p w14:paraId="07CA12BD" w14:textId="77777777" w:rsidR="008B1A5F" w:rsidRDefault="008B1A5F"/>
        </w:tc>
      </w:tr>
    </w:tbl>
    <w:p w14:paraId="48655C31" w14:textId="77777777" w:rsidR="008B1A5F" w:rsidRDefault="0066433C">
      <w:pPr>
        <w:pStyle w:val="Heading1"/>
      </w:pPr>
      <w:r>
        <w:t>Step 2: Prioritize Top 3 Challenges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B1A5F" w14:paraId="20A699FB" w14:textId="77777777">
        <w:tc>
          <w:tcPr>
            <w:tcW w:w="4320" w:type="dxa"/>
          </w:tcPr>
          <w:p w14:paraId="738EA0EF" w14:textId="77777777" w:rsidR="008B1A5F" w:rsidRDefault="0066433C">
            <w:r>
              <w:t>Rank</w:t>
            </w:r>
          </w:p>
        </w:tc>
        <w:tc>
          <w:tcPr>
            <w:tcW w:w="4320" w:type="dxa"/>
          </w:tcPr>
          <w:p w14:paraId="41C0E88F" w14:textId="77777777" w:rsidR="008B1A5F" w:rsidRDefault="0066433C">
            <w:r>
              <w:t>Task</w:t>
            </w:r>
          </w:p>
        </w:tc>
      </w:tr>
      <w:tr w:rsidR="008B1A5F" w14:paraId="55CC761F" w14:textId="77777777">
        <w:tc>
          <w:tcPr>
            <w:tcW w:w="4320" w:type="dxa"/>
          </w:tcPr>
          <w:p w14:paraId="326DF878" w14:textId="77777777" w:rsidR="008B1A5F" w:rsidRDefault="008B1A5F"/>
        </w:tc>
        <w:tc>
          <w:tcPr>
            <w:tcW w:w="4320" w:type="dxa"/>
          </w:tcPr>
          <w:p w14:paraId="3FE1D59B" w14:textId="77777777" w:rsidR="008B1A5F" w:rsidRDefault="008B1A5F"/>
        </w:tc>
      </w:tr>
      <w:tr w:rsidR="008B1A5F" w14:paraId="3FE347FB" w14:textId="77777777">
        <w:tc>
          <w:tcPr>
            <w:tcW w:w="4320" w:type="dxa"/>
          </w:tcPr>
          <w:p w14:paraId="1FDC62CC" w14:textId="77777777" w:rsidR="008B1A5F" w:rsidRDefault="008B1A5F"/>
        </w:tc>
        <w:tc>
          <w:tcPr>
            <w:tcW w:w="4320" w:type="dxa"/>
          </w:tcPr>
          <w:p w14:paraId="64C6F649" w14:textId="77777777" w:rsidR="008B1A5F" w:rsidRDefault="008B1A5F"/>
        </w:tc>
      </w:tr>
      <w:tr w:rsidR="008B1A5F" w14:paraId="10C51AF8" w14:textId="77777777">
        <w:tc>
          <w:tcPr>
            <w:tcW w:w="4320" w:type="dxa"/>
          </w:tcPr>
          <w:p w14:paraId="0D4D2C86" w14:textId="77777777" w:rsidR="008B1A5F" w:rsidRDefault="008B1A5F"/>
        </w:tc>
        <w:tc>
          <w:tcPr>
            <w:tcW w:w="4320" w:type="dxa"/>
          </w:tcPr>
          <w:p w14:paraId="64B1B6F7" w14:textId="77777777" w:rsidR="008B1A5F" w:rsidRDefault="008B1A5F"/>
        </w:tc>
      </w:tr>
    </w:tbl>
    <w:p w14:paraId="74A84B85" w14:textId="77777777" w:rsidR="008B1A5F" w:rsidRDefault="0066433C">
      <w:pPr>
        <w:pStyle w:val="Heading1"/>
      </w:pPr>
      <w:r>
        <w:t>Step 3: Deep Dive on One Problem</w:t>
      </w:r>
    </w:p>
    <w:p w14:paraId="77662CB1" w14:textId="77777777" w:rsidR="008B1A5F" w:rsidRDefault="0066433C">
      <w:r>
        <w:t xml:space="preserve">Selected Problem: </w:t>
      </w:r>
      <w:r>
        <w:t>__________________________________________</w:t>
      </w:r>
    </w:p>
    <w:p w14:paraId="25CD7A6A" w14:textId="77777777" w:rsidR="008B1A5F" w:rsidRDefault="0066433C">
      <w:r>
        <w:t>Describe the workflow: ______________________________________</w:t>
      </w:r>
    </w:p>
    <w:p w14:paraId="56DDEE94" w14:textId="77777777" w:rsidR="008B1A5F" w:rsidRDefault="0066433C">
      <w:r>
        <w:t>Where does it break down? __________________________________</w:t>
      </w:r>
    </w:p>
    <w:p w14:paraId="1B1674D7" w14:textId="77777777" w:rsidR="008B1A5F" w:rsidRDefault="0066433C">
      <w:r>
        <w:t>Impact on patients: ________________________________________</w:t>
      </w:r>
    </w:p>
    <w:p w14:paraId="478D241D" w14:textId="77777777" w:rsidR="008B1A5F" w:rsidRDefault="0066433C">
      <w:r>
        <w:t>Impact on staff: ___________________________________________</w:t>
      </w:r>
    </w:p>
    <w:p w14:paraId="0CAF355E" w14:textId="77777777" w:rsidR="008B1A5F" w:rsidRDefault="0066433C">
      <w:pPr>
        <w:pStyle w:val="Heading1"/>
      </w:pPr>
      <w:r>
        <w:lastRenderedPageBreak/>
        <w:t>Step 4: Initial Thoughts on AI (Optional)</w:t>
      </w:r>
    </w:p>
    <w:p w14:paraId="389F1FE8" w14:textId="77777777" w:rsidR="008B1A5F" w:rsidRDefault="0066433C">
      <w:r>
        <w:t>Could AI potentially help? If yes, how?</w:t>
      </w:r>
      <w:r>
        <w:br/>
        <w:t>__________________________________________</w:t>
      </w:r>
    </w:p>
    <w:p w14:paraId="4B97C911" w14:textId="77777777" w:rsidR="008B1A5F" w:rsidRDefault="0066433C">
      <w:pPr>
        <w:pStyle w:val="Heading1"/>
      </w:pPr>
      <w:r>
        <w:t>Key Takeaways for Group Report-Out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B1A5F" w14:paraId="55E1481E" w14:textId="77777777">
        <w:tc>
          <w:tcPr>
            <w:tcW w:w="4320" w:type="dxa"/>
          </w:tcPr>
          <w:p w14:paraId="19097D73" w14:textId="77777777" w:rsidR="008B1A5F" w:rsidRDefault="0066433C">
            <w:r>
              <w:t>Question</w:t>
            </w:r>
          </w:p>
        </w:tc>
        <w:tc>
          <w:tcPr>
            <w:tcW w:w="4320" w:type="dxa"/>
          </w:tcPr>
          <w:p w14:paraId="1C1E6A50" w14:textId="77777777" w:rsidR="008B1A5F" w:rsidRDefault="0066433C">
            <w:r>
              <w:t>Response</w:t>
            </w:r>
          </w:p>
        </w:tc>
      </w:tr>
      <w:tr w:rsidR="008B1A5F" w14:paraId="48A742B1" w14:textId="77777777">
        <w:tc>
          <w:tcPr>
            <w:tcW w:w="4320" w:type="dxa"/>
          </w:tcPr>
          <w:p w14:paraId="3E98848F" w14:textId="77777777" w:rsidR="008B1A5F" w:rsidRDefault="0066433C">
            <w:r>
              <w:t>Top problem identified</w:t>
            </w:r>
          </w:p>
        </w:tc>
        <w:tc>
          <w:tcPr>
            <w:tcW w:w="4320" w:type="dxa"/>
          </w:tcPr>
          <w:p w14:paraId="7C223DBC" w14:textId="77777777" w:rsidR="008B1A5F" w:rsidRDefault="008B1A5F"/>
        </w:tc>
      </w:tr>
      <w:tr w:rsidR="008B1A5F" w14:paraId="38EB4435" w14:textId="77777777">
        <w:tc>
          <w:tcPr>
            <w:tcW w:w="4320" w:type="dxa"/>
          </w:tcPr>
          <w:p w14:paraId="53B661A2" w14:textId="77777777" w:rsidR="008B1A5F" w:rsidRDefault="0066433C">
            <w:r>
              <w:t xml:space="preserve">Why it </w:t>
            </w:r>
            <w:r>
              <w:t>matters</w:t>
            </w:r>
          </w:p>
        </w:tc>
        <w:tc>
          <w:tcPr>
            <w:tcW w:w="4320" w:type="dxa"/>
          </w:tcPr>
          <w:p w14:paraId="16CC5BD2" w14:textId="77777777" w:rsidR="008B1A5F" w:rsidRDefault="008B1A5F"/>
        </w:tc>
      </w:tr>
      <w:tr w:rsidR="008B1A5F" w14:paraId="77C9FAF9" w14:textId="77777777">
        <w:tc>
          <w:tcPr>
            <w:tcW w:w="4320" w:type="dxa"/>
          </w:tcPr>
          <w:p w14:paraId="34A47295" w14:textId="77777777" w:rsidR="008B1A5F" w:rsidRDefault="0066433C">
            <w:r>
              <w:t>Who is most affected</w:t>
            </w:r>
          </w:p>
        </w:tc>
        <w:tc>
          <w:tcPr>
            <w:tcW w:w="4320" w:type="dxa"/>
          </w:tcPr>
          <w:p w14:paraId="23CC82FD" w14:textId="77777777" w:rsidR="008B1A5F" w:rsidRDefault="008B1A5F"/>
        </w:tc>
      </w:tr>
    </w:tbl>
    <w:p w14:paraId="1AAE2536" w14:textId="77777777" w:rsidR="0066433C" w:rsidRDefault="0066433C"/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0678344">
    <w:abstractNumId w:val="8"/>
  </w:num>
  <w:num w:numId="2" w16cid:durableId="1169829958">
    <w:abstractNumId w:val="6"/>
  </w:num>
  <w:num w:numId="3" w16cid:durableId="1894468021">
    <w:abstractNumId w:val="5"/>
  </w:num>
  <w:num w:numId="4" w16cid:durableId="1849589030">
    <w:abstractNumId w:val="4"/>
  </w:num>
  <w:num w:numId="5" w16cid:durableId="1220937278">
    <w:abstractNumId w:val="7"/>
  </w:num>
  <w:num w:numId="6" w16cid:durableId="1031805832">
    <w:abstractNumId w:val="3"/>
  </w:num>
  <w:num w:numId="7" w16cid:durableId="1224172437">
    <w:abstractNumId w:val="2"/>
  </w:num>
  <w:num w:numId="8" w16cid:durableId="692535017">
    <w:abstractNumId w:val="1"/>
  </w:num>
  <w:num w:numId="9" w16cid:durableId="1857233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6433C"/>
    <w:rsid w:val="008B1A5F"/>
    <w:rsid w:val="00AA1D8D"/>
    <w:rsid w:val="00B47730"/>
    <w:rsid w:val="00CB0664"/>
    <w:rsid w:val="00ED73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5C01B0"/>
  <w14:defaultImageDpi w14:val="300"/>
  <w15:docId w15:val="{86F23B2E-E31C-4879-BB50-1C55D044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Bennett, Ian M.</cp:lastModifiedBy>
  <cp:revision>2</cp:revision>
  <dcterms:created xsi:type="dcterms:W3CDTF">2026-03-20T00:51:00Z</dcterms:created>
  <dcterms:modified xsi:type="dcterms:W3CDTF">2026-03-20T00:51:00Z</dcterms:modified>
  <cp:category/>
</cp:coreProperties>
</file>